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4411" w14:textId="77777777" w:rsidR="00122589" w:rsidRDefault="00605CE6" w:rsidP="00122589">
      <w:pPr>
        <w:pStyle w:val="Title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122589">
        <w:rPr>
          <w:rFonts w:ascii="Times New Roman" w:hAnsi="Times New Roman" w:cs="Times New Roman"/>
          <w:color w:val="auto"/>
          <w:sz w:val="44"/>
          <w:szCs w:val="44"/>
        </w:rPr>
        <w:t>CSB CryoEM Facility (CCF)</w:t>
      </w:r>
    </w:p>
    <w:p w14:paraId="4307A57B" w14:textId="25590C01" w:rsidR="009A01E2" w:rsidRPr="00122589" w:rsidRDefault="00605CE6" w:rsidP="00122589">
      <w:pPr>
        <w:pStyle w:val="Title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122589">
        <w:rPr>
          <w:rFonts w:ascii="Times New Roman" w:hAnsi="Times New Roman" w:cs="Times New Roman"/>
          <w:color w:val="auto"/>
          <w:sz w:val="44"/>
          <w:szCs w:val="44"/>
        </w:rPr>
        <w:t>– Talos Arctica G2 Access Proposal</w:t>
      </w:r>
    </w:p>
    <w:p w14:paraId="17643807" w14:textId="26473C0A" w:rsidR="009A01E2" w:rsidRPr="00122589" w:rsidRDefault="00605CE6">
      <w:p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>Submit this form to the CCF Executive Review Committee for initial approval</w:t>
      </w:r>
      <w:r w:rsidR="00473915" w:rsidRPr="00122589">
        <w:rPr>
          <w:rFonts w:ascii="Times New Roman" w:hAnsi="Times New Roman" w:cs="Times New Roman"/>
        </w:rPr>
        <w:t xml:space="preserve"> (</w:t>
      </w:r>
      <w:r w:rsidR="006E6461">
        <w:rPr>
          <w:rFonts w:ascii="Times New Roman" w:hAnsi="Times New Roman" w:cs="Times New Roman"/>
        </w:rPr>
        <w:t xml:space="preserve">Mr. Mi Li; </w:t>
      </w:r>
      <w:r w:rsidR="00473915" w:rsidRPr="00122589">
        <w:rPr>
          <w:rFonts w:ascii="Times New Roman" w:hAnsi="Times New Roman" w:cs="Times New Roman"/>
        </w:rPr>
        <w:t xml:space="preserve">emails: </w:t>
      </w:r>
      <w:hyperlink r:id="rId6" w:history="1">
        <w:r w:rsidR="00473915" w:rsidRPr="00122589">
          <w:rPr>
            <w:rStyle w:val="Hyperlink"/>
            <w:rFonts w:ascii="Times New Roman" w:hAnsi="Times New Roman" w:cs="Times New Roman"/>
            <w:color w:val="auto"/>
          </w:rPr>
          <w:t>lim@mail.nih.gov</w:t>
        </w:r>
      </w:hyperlink>
      <w:r w:rsidR="00473915" w:rsidRPr="00122589">
        <w:rPr>
          <w:rFonts w:ascii="Times New Roman" w:hAnsi="Times New Roman" w:cs="Times New Roman"/>
        </w:rPr>
        <w:t>)</w:t>
      </w:r>
      <w:r w:rsidRPr="00122589">
        <w:rPr>
          <w:rFonts w:ascii="Times New Roman" w:hAnsi="Times New Roman" w:cs="Times New Roman"/>
        </w:rPr>
        <w:t>.</w:t>
      </w:r>
      <w:r w:rsidRPr="00122589">
        <w:rPr>
          <w:rFonts w:ascii="Times New Roman" w:hAnsi="Times New Roman" w:cs="Times New Roman"/>
        </w:rPr>
        <w:br/>
      </w:r>
    </w:p>
    <w:p w14:paraId="7AC61DEF" w14:textId="77777777" w:rsidR="009A01E2" w:rsidRPr="00A870AC" w:rsidRDefault="00605C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870AC">
        <w:rPr>
          <w:rFonts w:ascii="Times New Roman" w:hAnsi="Times New Roman" w:cs="Times New Roman"/>
          <w:b/>
          <w:bCs/>
          <w:sz w:val="26"/>
          <w:szCs w:val="26"/>
        </w:rPr>
        <w:t xml:space="preserve">Project Title: </w:t>
      </w:r>
    </w:p>
    <w:p w14:paraId="1D775F46" w14:textId="77777777" w:rsidR="009A01E2" w:rsidRPr="00A870AC" w:rsidRDefault="00605C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870AC">
        <w:rPr>
          <w:rFonts w:ascii="Times New Roman" w:hAnsi="Times New Roman" w:cs="Times New Roman"/>
          <w:b/>
          <w:bCs/>
          <w:sz w:val="26"/>
          <w:szCs w:val="26"/>
        </w:rPr>
        <w:t xml:space="preserve">Principal Investigator (PI): </w:t>
      </w:r>
    </w:p>
    <w:p w14:paraId="078EC73E" w14:textId="77777777" w:rsidR="009A01E2" w:rsidRPr="00A870AC" w:rsidRDefault="00605C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870AC">
        <w:rPr>
          <w:rFonts w:ascii="Times New Roman" w:hAnsi="Times New Roman" w:cs="Times New Roman"/>
          <w:b/>
          <w:bCs/>
          <w:sz w:val="26"/>
          <w:szCs w:val="26"/>
        </w:rPr>
        <w:t xml:space="preserve">Lab/Branch: </w:t>
      </w:r>
    </w:p>
    <w:p w14:paraId="0B7E3B97" w14:textId="77777777" w:rsidR="009A01E2" w:rsidRPr="00A870AC" w:rsidRDefault="00605C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870AC">
        <w:rPr>
          <w:rFonts w:ascii="Times New Roman" w:hAnsi="Times New Roman" w:cs="Times New Roman"/>
          <w:b/>
          <w:bCs/>
          <w:sz w:val="26"/>
          <w:szCs w:val="26"/>
        </w:rPr>
        <w:t xml:space="preserve">Email: </w:t>
      </w:r>
    </w:p>
    <w:p w14:paraId="04C0CDD3" w14:textId="77777777" w:rsidR="009A01E2" w:rsidRPr="00122589" w:rsidRDefault="00605CE6">
      <w:pPr>
        <w:pStyle w:val="Heading2"/>
        <w:rPr>
          <w:rFonts w:ascii="Times New Roman" w:hAnsi="Times New Roman" w:cs="Times New Roman"/>
          <w:color w:val="auto"/>
        </w:rPr>
      </w:pPr>
      <w:r w:rsidRPr="00122589">
        <w:rPr>
          <w:rFonts w:ascii="Times New Roman" w:hAnsi="Times New Roman" w:cs="Times New Roman"/>
          <w:color w:val="auto"/>
        </w:rPr>
        <w:t>1. Project Summary (≤250 words)</w:t>
      </w:r>
    </w:p>
    <w:p w14:paraId="73A4D371" w14:textId="77777777" w:rsidR="00473915" w:rsidRPr="00122589" w:rsidRDefault="00473915">
      <w:pPr>
        <w:rPr>
          <w:rFonts w:ascii="Times New Roman" w:hAnsi="Times New Roman" w:cs="Times New Roman"/>
        </w:rPr>
      </w:pPr>
    </w:p>
    <w:p w14:paraId="1550944F" w14:textId="77777777" w:rsidR="009A01E2" w:rsidRPr="00122589" w:rsidRDefault="009A01E2">
      <w:pPr>
        <w:rPr>
          <w:rFonts w:ascii="Times New Roman" w:hAnsi="Times New Roman" w:cs="Times New Roman"/>
        </w:rPr>
      </w:pPr>
    </w:p>
    <w:p w14:paraId="4F5650B9" w14:textId="77777777" w:rsidR="009A01E2" w:rsidRPr="00122589" w:rsidRDefault="00605CE6">
      <w:pPr>
        <w:pStyle w:val="Heading2"/>
        <w:rPr>
          <w:rFonts w:ascii="Times New Roman" w:hAnsi="Times New Roman" w:cs="Times New Roman"/>
          <w:color w:val="auto"/>
        </w:rPr>
      </w:pPr>
      <w:r w:rsidRPr="00122589">
        <w:rPr>
          <w:rFonts w:ascii="Times New Roman" w:hAnsi="Times New Roman" w:cs="Times New Roman"/>
          <w:color w:val="auto"/>
        </w:rPr>
        <w:t>2. Sample Description</w:t>
      </w:r>
    </w:p>
    <w:p w14:paraId="3D63A19F" w14:textId="77777777" w:rsidR="009A01E2" w:rsidRPr="00122589" w:rsidRDefault="00605CE6">
      <w:p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 xml:space="preserve">Target macromolecule/complex: </w:t>
      </w:r>
    </w:p>
    <w:p w14:paraId="323C377D" w14:textId="77777777" w:rsidR="009A01E2" w:rsidRPr="00122589" w:rsidRDefault="00605CE6">
      <w:p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 xml:space="preserve">Approximate size (kDa): </w:t>
      </w:r>
    </w:p>
    <w:p w14:paraId="59EB9563" w14:textId="77777777" w:rsidR="00122589" w:rsidRDefault="00122589">
      <w:pPr>
        <w:pStyle w:val="Heading2"/>
        <w:rPr>
          <w:rFonts w:ascii="Times New Roman" w:hAnsi="Times New Roman" w:cs="Times New Roman"/>
          <w:color w:val="auto"/>
        </w:rPr>
      </w:pPr>
    </w:p>
    <w:p w14:paraId="14BAD6FC" w14:textId="5E4A0D42" w:rsidR="009A01E2" w:rsidRPr="00122589" w:rsidRDefault="00605CE6">
      <w:pPr>
        <w:pStyle w:val="Heading2"/>
        <w:rPr>
          <w:rFonts w:ascii="Times New Roman" w:hAnsi="Times New Roman" w:cs="Times New Roman"/>
          <w:color w:val="auto"/>
        </w:rPr>
      </w:pPr>
      <w:r w:rsidRPr="00122589">
        <w:rPr>
          <w:rFonts w:ascii="Times New Roman" w:hAnsi="Times New Roman" w:cs="Times New Roman"/>
          <w:color w:val="auto"/>
        </w:rPr>
        <w:t>3. Supporting Data (Attach as PDF or include Pictures)</w:t>
      </w:r>
    </w:p>
    <w:p w14:paraId="5ED6437B" w14:textId="77777777" w:rsidR="009A01E2" w:rsidRPr="00122589" w:rsidRDefault="00605CE6" w:rsidP="00605C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>Sample purification data (e.g., SDS-PAGE, SEC)</w:t>
      </w:r>
    </w:p>
    <w:p w14:paraId="5CE7BFE4" w14:textId="77777777" w:rsidR="009A01E2" w:rsidRPr="00122589" w:rsidRDefault="00605CE6" w:rsidP="00605C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>Biophysical characterization (e.g., DLS, mass photometry)</w:t>
      </w:r>
    </w:p>
    <w:p w14:paraId="0C99BC66" w14:textId="6667042D" w:rsidR="00122589" w:rsidRPr="00122589" w:rsidRDefault="00122589" w:rsidP="00605C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>Negative Stain</w:t>
      </w:r>
      <w:r>
        <w:rPr>
          <w:rFonts w:ascii="Times New Roman" w:hAnsi="Times New Roman" w:cs="Times New Roman"/>
        </w:rPr>
        <w:t xml:space="preserve"> images</w:t>
      </w:r>
    </w:p>
    <w:p w14:paraId="0B2D1E9D" w14:textId="599A4774" w:rsidR="009A01E2" w:rsidRPr="00122589" w:rsidRDefault="00605CE6" w:rsidP="001225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 xml:space="preserve">Additional notes: </w:t>
      </w:r>
    </w:p>
    <w:p w14:paraId="4EE859BA" w14:textId="718A3617" w:rsidR="00F4465D" w:rsidRPr="00E643FD" w:rsidRDefault="00122589">
      <w:pPr>
        <w:rPr>
          <w:rFonts w:ascii="Times New Roman" w:hAnsi="Times New Roman" w:cs="Times New Roman"/>
          <w:sz w:val="26"/>
          <w:szCs w:val="26"/>
        </w:rPr>
      </w:pPr>
      <w:r w:rsidRPr="00E643FD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A870AC" w:rsidRPr="00E643FD">
        <w:rPr>
          <w:rFonts w:ascii="Times New Roman" w:hAnsi="Times New Roman" w:cs="Times New Roman"/>
          <w:b/>
          <w:sz w:val="26"/>
          <w:szCs w:val="26"/>
        </w:rPr>
        <w:t>Target Resolution and Data Volume</w:t>
      </w:r>
    </w:p>
    <w:p w14:paraId="42C71C32" w14:textId="77777777" w:rsidR="00F4465D" w:rsidRPr="00122589" w:rsidRDefault="00A870AC">
      <w:p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>Target resolution (Å):</w:t>
      </w:r>
    </w:p>
    <w:p w14:paraId="6B918C05" w14:textId="77777777" w:rsidR="00F4465D" w:rsidRPr="00122589" w:rsidRDefault="00A870AC">
      <w:pPr>
        <w:rPr>
          <w:rFonts w:ascii="Times New Roman" w:hAnsi="Times New Roman" w:cs="Times New Roman"/>
        </w:rPr>
      </w:pPr>
      <w:r w:rsidRPr="00122589">
        <w:rPr>
          <w:rFonts w:ascii="Times New Roman" w:hAnsi="Times New Roman" w:cs="Times New Roman"/>
        </w:rPr>
        <w:t>Estimated data volume (e.g., # of micrographs or particles needed):</w:t>
      </w:r>
    </w:p>
    <w:p w14:paraId="2CDEA979" w14:textId="77777777" w:rsidR="00351B14" w:rsidRPr="00711BD7" w:rsidRDefault="00351B14" w:rsidP="00351B14">
      <w:pPr>
        <w:rPr>
          <w:rFonts w:ascii="Times New Roman" w:hAnsi="Times New Roman" w:cs="Times New Roman"/>
          <w:b/>
        </w:rPr>
      </w:pPr>
      <w:r w:rsidRPr="00711BD7">
        <w:rPr>
          <w:rFonts w:ascii="Times New Roman" w:hAnsi="Times New Roman" w:cs="Times New Roman"/>
          <w:b/>
          <w:bCs/>
        </w:rPr>
        <w:t>Note:</w:t>
      </w:r>
    </w:p>
    <w:p w14:paraId="75184D63" w14:textId="77777777" w:rsidR="00351B14" w:rsidRPr="00711BD7" w:rsidRDefault="00351B14" w:rsidP="00351B14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711BD7">
        <w:rPr>
          <w:rFonts w:ascii="Times New Roman" w:hAnsi="Times New Roman" w:cs="Times New Roman"/>
          <w:bCs/>
        </w:rPr>
        <w:t>For non-structural biology laboratories, please specify a collaborating CCR laboratory with cryoEM expertise.</w:t>
      </w:r>
    </w:p>
    <w:p w14:paraId="405DC547" w14:textId="77777777" w:rsidR="00351B14" w:rsidRPr="00711BD7" w:rsidRDefault="00351B14" w:rsidP="00351B14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711BD7">
        <w:rPr>
          <w:rFonts w:ascii="Times New Roman" w:hAnsi="Times New Roman" w:cs="Times New Roman"/>
          <w:bCs/>
        </w:rPr>
        <w:lastRenderedPageBreak/>
        <w:t>Please include the following acknowledgment in any publication that uses data generated at the CCF:</w:t>
      </w:r>
      <w:r w:rsidRPr="00711BD7">
        <w:rPr>
          <w:rFonts w:ascii="Times New Roman" w:hAnsi="Times New Roman" w:cs="Times New Roman"/>
          <w:bCs/>
        </w:rPr>
        <w:br/>
      </w:r>
      <w:r w:rsidRPr="00711BD7">
        <w:rPr>
          <w:rFonts w:ascii="Times New Roman" w:hAnsi="Times New Roman" w:cs="Times New Roman"/>
          <w:bCs/>
          <w:i/>
          <w:iCs/>
        </w:rPr>
        <w:t>“This study utilized the Center for Structural Biology CryoEM Facility at the Center for Cancer Research, NCI, NIH.”</w:t>
      </w:r>
      <w:r w:rsidRPr="00711BD7">
        <w:rPr>
          <w:rFonts w:ascii="Times New Roman" w:hAnsi="Times New Roman" w:cs="Times New Roman"/>
          <w:bCs/>
        </w:rPr>
        <w:br/>
        <w:t>Kindly notify us at lim@mail.nih.gov once the related paper is accepted.</w:t>
      </w:r>
    </w:p>
    <w:p w14:paraId="484584F5" w14:textId="50F3DB9A" w:rsidR="00F4465D" w:rsidRPr="00122589" w:rsidRDefault="00F4465D">
      <w:pPr>
        <w:rPr>
          <w:rFonts w:ascii="Times New Roman" w:hAnsi="Times New Roman" w:cs="Times New Roman"/>
          <w:b/>
        </w:rPr>
      </w:pPr>
    </w:p>
    <w:p w14:paraId="765B2DEF" w14:textId="77777777" w:rsidR="00122589" w:rsidRPr="008A0D0F" w:rsidRDefault="00122589" w:rsidP="00122589">
      <w:pPr>
        <w:rPr>
          <w:rFonts w:ascii="Times New Roman" w:hAnsi="Times New Roman" w:cs="Times New Roman"/>
          <w:b/>
          <w:bCs/>
        </w:rPr>
      </w:pPr>
      <w:r w:rsidRPr="008A0D0F">
        <w:rPr>
          <w:rFonts w:ascii="Times New Roman" w:hAnsi="Times New Roman" w:cs="Times New Roman"/>
          <w:b/>
          <w:bCs/>
        </w:rPr>
        <w:t>PI Signature: ____________________________ Date: ________________</w:t>
      </w:r>
    </w:p>
    <w:p w14:paraId="4D37F267" w14:textId="77777777" w:rsidR="00122589" w:rsidRDefault="00122589"/>
    <w:sectPr w:rsidR="001225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DF463C"/>
    <w:multiLevelType w:val="hybridMultilevel"/>
    <w:tmpl w:val="FBAE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B230C"/>
    <w:multiLevelType w:val="multilevel"/>
    <w:tmpl w:val="82B0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930653">
    <w:abstractNumId w:val="8"/>
  </w:num>
  <w:num w:numId="2" w16cid:durableId="527908856">
    <w:abstractNumId w:val="6"/>
  </w:num>
  <w:num w:numId="3" w16cid:durableId="1378971039">
    <w:abstractNumId w:val="5"/>
  </w:num>
  <w:num w:numId="4" w16cid:durableId="184945656">
    <w:abstractNumId w:val="4"/>
  </w:num>
  <w:num w:numId="5" w16cid:durableId="804129424">
    <w:abstractNumId w:val="7"/>
  </w:num>
  <w:num w:numId="6" w16cid:durableId="1978946905">
    <w:abstractNumId w:val="3"/>
  </w:num>
  <w:num w:numId="7" w16cid:durableId="1500268106">
    <w:abstractNumId w:val="2"/>
  </w:num>
  <w:num w:numId="8" w16cid:durableId="1281112738">
    <w:abstractNumId w:val="1"/>
  </w:num>
  <w:num w:numId="9" w16cid:durableId="1377004121">
    <w:abstractNumId w:val="0"/>
  </w:num>
  <w:num w:numId="10" w16cid:durableId="115487637">
    <w:abstractNumId w:val="9"/>
  </w:num>
  <w:num w:numId="11" w16cid:durableId="789855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2589"/>
    <w:rsid w:val="0015074B"/>
    <w:rsid w:val="001C780C"/>
    <w:rsid w:val="00267938"/>
    <w:rsid w:val="00270529"/>
    <w:rsid w:val="0029639D"/>
    <w:rsid w:val="00326F90"/>
    <w:rsid w:val="00351B14"/>
    <w:rsid w:val="00405A2B"/>
    <w:rsid w:val="00473915"/>
    <w:rsid w:val="004E1D9B"/>
    <w:rsid w:val="00605CE6"/>
    <w:rsid w:val="006A05DC"/>
    <w:rsid w:val="006D488E"/>
    <w:rsid w:val="006E6461"/>
    <w:rsid w:val="008A0D0F"/>
    <w:rsid w:val="008F2D5C"/>
    <w:rsid w:val="009A01E2"/>
    <w:rsid w:val="00A870AC"/>
    <w:rsid w:val="00AA1D8D"/>
    <w:rsid w:val="00B47730"/>
    <w:rsid w:val="00B91433"/>
    <w:rsid w:val="00CB0664"/>
    <w:rsid w:val="00E643FD"/>
    <w:rsid w:val="00F446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3DBCF"/>
  <w14:defaultImageDpi w14:val="300"/>
  <w15:docId w15:val="{57FAC5D3-0694-364F-AC7F-809700A9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73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m@mail.nih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Wang, Yun Xing (NIH/NCI) [E]</cp:lastModifiedBy>
  <cp:revision>2</cp:revision>
  <dcterms:created xsi:type="dcterms:W3CDTF">2025-07-28T17:03:00Z</dcterms:created>
  <dcterms:modified xsi:type="dcterms:W3CDTF">2025-07-28T17:03:00Z</dcterms:modified>
  <cp:category/>
</cp:coreProperties>
</file>